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УИД86MS00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6-000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</w:p>
    <w:p>
      <w:pPr>
        <w:widowControl w:val="0"/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                       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right="499"/>
      </w:pP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ул.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z w:val="28"/>
          <w:szCs w:val="28"/>
        </w:rPr>
        <w:t>Турал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</w:rPr>
        <w:t>цу,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</w:t>
      </w:r>
      <w:r>
        <w:rPr>
          <w:rFonts w:ascii="Times New Roman" w:eastAsia="Times New Roman" w:hAnsi="Times New Roman" w:cs="Times New Roman"/>
          <w:sz w:val="28"/>
          <w:szCs w:val="28"/>
        </w:rPr>
        <w:t>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Права понятны, ходатайств не поступило,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21.01.2026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мкр.2,стр.42 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часов, назначенное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постановления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103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8.01.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административном правонарушении мирового судьи судебного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УФССП России по ХМАО-Югре.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</w:t>
      </w:r>
      <w:r>
        <w:rPr>
          <w:rFonts w:ascii="Times New Roman" w:eastAsia="Times New Roman" w:hAnsi="Times New Roman" w:cs="Times New Roman"/>
          <w:sz w:val="28"/>
          <w:szCs w:val="28"/>
        </w:rPr>
        <w:t>признал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9" w:right="10" w:firstLine="69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следующими 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103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28.01.2025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копией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 о возбуждении исполнительного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03.03.2025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предупреждением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27.02.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информацией 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eastAsia="Times New Roman" w:hAnsi="Times New Roman" w:cs="Times New Roman"/>
          <w:sz w:val="28"/>
          <w:szCs w:val="28"/>
        </w:rPr>
        <w:t>Лянторское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яйственно-эксплу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тационное управление» №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23.01.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32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выслушав лицо,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уклонение от отбывания обязательных работ - доказана.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 - уклонение от отбывания обязательных работ.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4 ст. 20.25 Кодекса Российской Федерации об административных правонарушениях - </w:t>
      </w:r>
      <w:r>
        <w:rPr>
          <w:rFonts w:ascii="Times New Roman" w:eastAsia="Times New Roman" w:hAnsi="Times New Roman" w:cs="Times New Roman"/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 на основании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отягчающего обстоятельства,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- 29.11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 о с т а н о в и </w:t>
      </w:r>
      <w:r>
        <w:rPr>
          <w:rFonts w:ascii="Times New Roman" w:eastAsia="Times New Roman" w:hAnsi="Times New Roman" w:cs="Times New Roman"/>
          <w:sz w:val="28"/>
          <w:szCs w:val="28"/>
        </w:rPr>
        <w:t>л 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z w:val="28"/>
          <w:szCs w:val="28"/>
        </w:rPr>
        <w:t>Турала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>, 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четырнадцать</w:t>
      </w:r>
      <w:r>
        <w:rPr>
          <w:rFonts w:ascii="Times New Roman" w:eastAsia="Times New Roman" w:hAnsi="Times New Roman" w:cs="Times New Roman"/>
          <w:sz w:val="28"/>
          <w:szCs w:val="28"/>
        </w:rPr>
        <w:t>/суток.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Срок отбытия наказания исчислять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момента оглашения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10: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 января 2026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</w:t>
      </w:r>
      <w:r>
        <w:rPr>
          <w:rFonts w:ascii="Times New Roman" w:eastAsia="Times New Roman" w:hAnsi="Times New Roman" w:cs="Times New Roman"/>
          <w:sz w:val="28"/>
          <w:szCs w:val="28"/>
        </w:rPr>
        <w:t>со дня получения копии постановления через судью, вынесшего постановление.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Кравцова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9732357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12">
    <w:name w:val="cat-UserDefined grp-29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0AE56-1A91-447C-8066-AB9AABDF9F49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